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2372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</w:t>
      </w:r>
      <w:r>
        <w:rPr>
          <w:rFonts w:ascii="Times New Roman" w:eastAsia="Times New Roman" w:hAnsi="Times New Roman" w:cs="Times New Roman"/>
          <w:sz w:val="28"/>
          <w:szCs w:val="28"/>
        </w:rPr>
        <w:t>-01-2024-010453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Золотарё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Андрея Юрьевича,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Золотарев А.Ю.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8"/>
          <w:szCs w:val="28"/>
        </w:rPr>
        <w:t>взносам за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срок предоставления к</w:t>
      </w:r>
      <w:r>
        <w:rPr>
          <w:rFonts w:ascii="Times New Roman" w:eastAsia="Times New Roman" w:hAnsi="Times New Roman" w:cs="Times New Roman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sz w:val="28"/>
          <w:szCs w:val="28"/>
        </w:rPr>
        <w:t>рого установлен не позднее 25.01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Золотарев А.Ю.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 надлежащим образом, а именно судебной повесткой,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Золотарева А.Ю.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</w:t>
      </w:r>
      <w:r>
        <w:rPr>
          <w:rFonts w:ascii="Times New Roman" w:eastAsia="Times New Roman" w:hAnsi="Times New Roman" w:cs="Times New Roman"/>
          <w:sz w:val="28"/>
          <w:szCs w:val="28"/>
        </w:rPr>
        <w:t>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Золотарева А.Ю.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32968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</w:rPr>
        <w:t>едоставлении декларации от 26</w:t>
      </w:r>
      <w:r>
        <w:rPr>
          <w:rFonts w:ascii="Times New Roman" w:eastAsia="Times New Roman" w:hAnsi="Times New Roman" w:cs="Times New Roman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подтверждение даты отпр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8"/>
          <w:szCs w:val="28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Золотарева А.Ю.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Золотарева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Золотарева Андрея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2372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0">
    <w:name w:val="cat-UserDefined grp-2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